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Memoria locorum</w:t>
      </w:r>
    </w:p>
    <w:p>
      <w:pPr>
        <w:pStyle w:val="Heading2"/>
        <w:jc w:val="center"/>
      </w:pPr>
      <w:r>
        <w:t>Paesaggi nella letteratura latina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Rossana Valenti, Anna Di Corcia, Nadia Scippacercola</w:t>
        <w:br/>
      </w:r>
      <w:r>
        <w:rPr>
          <w:b/>
        </w:rPr>
        <w:t xml:space="preserve">Disciplina: </w:t>
      </w:r>
      <w:r>
        <w:t>Latino letteratura</w:t>
        <w:br/>
      </w:r>
      <w:r>
        <w:rPr>
          <w:b/>
        </w:rPr>
        <w:t xml:space="preserve">Tipo Scuola: </w:t>
      </w:r>
      <w:r>
        <w:t>Classico, Scientifico, Scienze umane, Linguistico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Volumetto dal taglio suggestivo, per mettere in luce altre competenze dello studente, oltre a quelle di traduzione.</w:t>
      </w:r>
    </w:p>
    <w:p>
      <w:pPr>
        <w:pStyle w:val="Heading2"/>
      </w:pPr>
      <w:r>
        <w:t>Presentazione dell'Opera</w:t>
      </w:r>
    </w:p>
    <w:p>
      <w:r>
        <w:t>Il volume si configura nei termini di un manuale antologico tematico, che ha il suo filo conduttore nelle descrizioni paesaggistiche presenti nei testi latini: fulcro del libro è il testo come oggetto didattico e cognitivo, cui si associano attività preparatorie alla certificazione e fondate su un approccio che privilegia la comprensione e l’interpretazione del brano.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Testi d’autore Attività preparatorie alla certificazione Valorizzazione delle competenze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Memoria locorum: </w:t>
      </w:r>
      <w:r>
        <w:t>Codice: 35140 — Titolo: Memoria locorum — Pagine: 128 — Entrata In Magazzino: 10 gennaio 2024</w:t>
      </w:r>
    </w:p>
    <w:p>
      <w:r>
        <w:rPr>
          <w:b/>
        </w:rPr>
        <w:t xml:space="preserve">Soluzioni: </w:t>
      </w:r>
      <w:r>
        <w:t>Codice: 35141 — Titolo: Soluzioni — Pagine: 16 — Entrata In Magazzino: 10 gennaio 2024</w:t>
      </w:r>
    </w:p>
    <w:p>
      <w:pPr>
        <w:pStyle w:val="Heading2"/>
      </w:pPr>
      <w:r>
        <w:t>Confronto con Altri Titoli Loescher</w:t>
      </w:r>
    </w:p>
    <w:p>
      <w:r>
        <w:t>P. De Paolis, R. Iovino, L. Paretti, M.C. Zerbino, Guida alla certificazione linguistica del latino, Loescher, 2021\. Lo spirito alla base delle attività è lo stesso (in entrambi i volumi si punta alla comprensione del latino, a prescindere dalla capacità di traduzione del testo proposto), l’impianto dei volumi è invece completamente diverso (Memoria locorum si configura come un manuale antologico tematico che ha il suo filo conduttore nelle descrizioni paesaggistiche presenti nei testi latini).</w:t>
      </w:r>
    </w:p>
    <w:p>
      <w:pPr>
        <w:pStyle w:val="Heading2"/>
      </w:pPr>
      <w:r>
        <w:t>Destinatario Ideale</w:t>
      </w:r>
    </w:p>
    <w:p>
      <w:r>
        <w:t>Docente rigoroso e tradizionale ma comunque aperto alle recenti innovazioni della didattica e desideroso di incuriosire gli studenti con nuove tipologie di prove.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