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Esame di Stato, competenze, Orientamento</w:t>
      </w:r>
    </w:p>
    <w:p>
      <w:pPr>
        <w:pStyle w:val="Heading2"/>
      </w:pPr>
      <w:r>
        <w:t>Dati Identificativi</w:t>
      </w:r>
    </w:p>
    <w:p>
      <w:r>
        <w:rPr>
          <w:b/>
        </w:rPr>
        <w:t xml:space="preserve">Autori: </w:t>
      </w:r>
      <w:r>
        <w:t>Paola Rocchi, Claudia Mizzotti, Lucia Olini, Marianna Villa</w:t>
        <w:br/>
      </w:r>
      <w:r>
        <w:rPr>
          <w:b/>
        </w:rPr>
        <w:t xml:space="preserve">Disciplina: </w:t>
      </w:r>
      <w:r>
        <w:t>20260 ITALIANO SUSSIDI E LETTURE CRITICHE</w:t>
        <w:br/>
      </w:r>
      <w:r>
        <w:rPr>
          <w:b/>
        </w:rPr>
        <w:t xml:space="preserve">Tipo Scuola: </w:t>
      </w:r>
      <w:r>
        <w:t>Secondo biennio e quinto anno: tutti i tipi scuola (Testo raramente di adozione, più comunemente consigliato)</w:t>
        <w:br/>
      </w:r>
      <w:r>
        <w:rPr>
          <w:b/>
        </w:rPr>
        <w:t xml:space="preserve">Marchio: </w:t>
      </w:r>
      <w:r>
        <w:t>Loescher</w:t>
        <w:br/>
      </w:r>
    </w:p>
    <w:p>
      <w:pPr>
        <w:pStyle w:val="Heading2"/>
      </w:pPr>
      <w:r>
        <w:t>Slogan Commerciale</w:t>
      </w:r>
    </w:p>
    <w:p>
      <w:pPr>
        <w:jc w:val="center"/>
      </w:pPr>
      <w:r>
        <w:rPr>
          <w:color w:val="000080"/>
          <w:sz w:val="28"/>
        </w:rPr>
        <w:t>Una proposta pragmatica, risolutiva, aggiornatissima</w:t>
      </w:r>
    </w:p>
    <w:p>
      <w:pPr>
        <w:pStyle w:val="Heading2"/>
      </w:pPr>
      <w:r>
        <w:t>Presentazione dell'Opera</w:t>
      </w:r>
    </w:p>
    <w:p>
      <w:r>
        <w:t>Frutto della collaborazione fra quattro docenti attive nell’ambito dell’innovazione e della ricerca didattica, questo volume offre indicazioni operative e materiali per il consolidamento delle competenze di produzione scritta e di comunicazione orale in vista dell’Esame di Stato. Propone inoltre un’ampia sezione di didattica orientativa, per il potenziamento delle life skills e per il lavoro di autoesplorazione e autoconoscenza nel triennio. Gli approfondimenti “Il digitale che aiuta”, con attività, stimolano un uso critico ed efficace dell’Intelligenza artificiale.</w:t>
      </w:r>
    </w:p>
    <w:p>
      <w:pPr>
        <w:pStyle w:val="Heading2"/>
      </w:pPr>
      <w:r>
        <w:t>Punti di Forza</w:t>
      </w:r>
    </w:p>
    <w:p>
      <w:pPr>
        <w:pStyle w:val="ListBullet"/>
      </w:pPr>
      <w:r>
        <w:t>• Prove guidate Sezione di didattica orientativa Intelligenza artificiale Esempi e attività adeguate all’intero triennio (dalla terza alla quinta)</w:t>
      </w:r>
    </w:p>
    <w:p>
      <w:pPr>
        <w:pStyle w:val="Heading2"/>
      </w:pPr>
      <w:r>
        <w:t>Configurazione dell'Opera</w:t>
      </w:r>
    </w:p>
    <w:p>
      <w:r>
        <w:rPr>
          <w:b/>
        </w:rPr>
        <w:t xml:space="preserve">Esame di Stato, competenze, orientamento: </w:t>
      </w:r>
      <w:r>
        <w:t>Codice: 35338 — Titolo: Esame di Stato, competenze, orientamento — Pagine: 288 — Prezzo: € 10,90 — Entrata In Magazzino: 10/01/2024</w:t>
      </w:r>
    </w:p>
    <w:p>
      <w:pPr>
        <w:pStyle w:val="Heading2"/>
      </w:pPr>
      <w:r>
        <w:t>Confronto con Altri Titoli Loescher</w:t>
      </w:r>
    </w:p>
    <w:p>
      <w:r>
        <w:t>Il volume nasce sulla base di Fogliato, Obiettivo Esame di Stato, ma se ne differenzia per: minore spazio per temi generali e maggiore concentrazione diretta sulle tipologie A-B-C; indicazioni di lavoro guidate e prove svolte; rinnovo dell’apparato didattico, con soluzioni complete online; inserimento della nuova sezione finale, dedicata a orientamento e PCTO; inserimento della sezione sul colloquio orale.</w:t>
      </w:r>
    </w:p>
    <w:p>
      <w:pPr>
        <w:pStyle w:val="Heading2"/>
      </w:pPr>
      <w:r>
        <w:t>Destinatario Ideale</w:t>
      </w:r>
    </w:p>
    <w:p>
      <w:r>
        <w:t>Rivolto a tutti i docenti di italiano del triennio. Il nome di Paola Rocchi segna una “parentela” con Letteratura visione del mondo, rispetto a cui tuttavia l’opera è del tutto autonoma</w:t>
      </w:r>
    </w:p>
    <w:p>
      <w:r>
        <w:br w:type="page"/>
      </w:r>
    </w:p>
    <w:p>
      <w:pPr>
        <w:jc w:val="right"/>
      </w:pPr>
      <w:r>
        <w:t xml:space="preserve">Versione: 1 | </w:t>
      </w:r>
      <w:r>
        <w:t xml:space="preserve">Stato: pubblicata | </w:t>
      </w:r>
      <w:r>
        <w:t>Ultima modifica: 08/04/2026 06:19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